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Noctilionoidea    </w:t>
      </w:r>
      <w:r>
        <w:t xml:space="preserve">   Nycteridae    </w:t>
      </w:r>
      <w:r>
        <w:t xml:space="preserve">   Pteropodidae    </w:t>
      </w:r>
      <w:r>
        <w:t xml:space="preserve">   Megabats    </w:t>
      </w:r>
      <w:r>
        <w:t xml:space="preserve">   Microbat    </w:t>
      </w:r>
      <w:r>
        <w:t xml:space="preserve">   Lampropeltis    </w:t>
      </w:r>
      <w:r>
        <w:t xml:space="preserve">   Kingsnakes    </w:t>
      </w:r>
      <w:r>
        <w:t xml:space="preserve">   Cobras    </w:t>
      </w:r>
      <w:r>
        <w:t xml:space="preserve">   Colubridae    </w:t>
      </w:r>
      <w:r>
        <w:t xml:space="preserve">   Taipan    </w:t>
      </w:r>
      <w:r>
        <w:t xml:space="preserve">   Dendroaspis    </w:t>
      </w:r>
      <w:r>
        <w:t xml:space="preserve">   Mamba    </w:t>
      </w:r>
      <w:r>
        <w:t xml:space="preserve">   Viperidae    </w:t>
      </w:r>
      <w:r>
        <w:t xml:space="preserve">   Eunectes    </w:t>
      </w:r>
      <w:r>
        <w:t xml:space="preserve">   Alces    </w:t>
      </w:r>
      <w:r>
        <w:t xml:space="preserve">   Capreolus    </w:t>
      </w:r>
      <w:r>
        <w:t xml:space="preserve">   Barasingha    </w:t>
      </w:r>
      <w:r>
        <w:t xml:space="preserve">   Muntiacini    </w:t>
      </w:r>
      <w:r>
        <w:t xml:space="preserve">   Reindeer    </w:t>
      </w:r>
      <w:r>
        <w:t xml:space="preserve">   Moose    </w:t>
      </w:r>
      <w:r>
        <w:t xml:space="preserve">   deer    </w:t>
      </w:r>
      <w:r>
        <w:t xml:space="preserve">   Canidae    </w:t>
      </w:r>
      <w:r>
        <w:t xml:space="preserve">   Dhole    </w:t>
      </w:r>
      <w:r>
        <w:t xml:space="preserve">   Thylacine    </w:t>
      </w:r>
      <w:r>
        <w:t xml:space="preserve">   Marsupial    </w:t>
      </w:r>
      <w:r>
        <w:t xml:space="preserve">   Emu    </w:t>
      </w:r>
      <w:r>
        <w:t xml:space="preserve">   Hyena    </w:t>
      </w:r>
      <w:r>
        <w:t xml:space="preserve">   Platypus    </w:t>
      </w:r>
      <w:r>
        <w:t xml:space="preserve">   bat    </w:t>
      </w:r>
      <w:r>
        <w:t xml:space="preserve">   wombat    </w:t>
      </w:r>
      <w:r>
        <w:t xml:space="preserve">   dingo    </w:t>
      </w:r>
      <w:r>
        <w:t xml:space="preserve">   snake    </w:t>
      </w:r>
      <w:r>
        <w:t xml:space="preserve">   cat    </w:t>
      </w:r>
      <w:r>
        <w:t xml:space="preserve">   dog    </w:t>
      </w:r>
      <w:r>
        <w:t xml:space="preserve">   wolf    </w:t>
      </w:r>
      <w:r>
        <w:t xml:space="preserve">   Ailuridae    </w:t>
      </w:r>
      <w:r>
        <w:t xml:space="preserve">   Ailurus    </w:t>
      </w:r>
      <w:r>
        <w:t xml:space="preserve">   fox    </w:t>
      </w:r>
      <w:r>
        <w:t xml:space="preserve">   raccoon    </w:t>
      </w:r>
      <w:r>
        <w:t xml:space="preserve">   koala    </w:t>
      </w:r>
      <w:r>
        <w:t xml:space="preserve">   otter    </w:t>
      </w:r>
      <w:r>
        <w:t xml:space="preserve">   Red panda    </w:t>
      </w:r>
      <w:r>
        <w:t xml:space="preserve">   panda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2021-10-11T01:20:43Z</dcterms:created>
  <dcterms:modified xsi:type="dcterms:W3CDTF">2021-10-11T01:20:43Z</dcterms:modified>
</cp:coreProperties>
</file>