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giraffe    </w:t>
      </w:r>
      <w:r>
        <w:t xml:space="preserve">   bear    </w:t>
      </w:r>
      <w:r>
        <w:t xml:space="preserve">   ant    </w:t>
      </w:r>
      <w:r>
        <w:t xml:space="preserve">   birds    </w:t>
      </w:r>
      <w:r>
        <w:t xml:space="preserve">   christmas beetle    </w:t>
      </w:r>
      <w:r>
        <w:t xml:space="preserve">   crocodile    </w:t>
      </w:r>
      <w:r>
        <w:t xml:space="preserve">   koala    </w:t>
      </w:r>
      <w:r>
        <w:t xml:space="preserve">   lion    </w:t>
      </w:r>
      <w:r>
        <w:t xml:space="preserve">   panda    </w:t>
      </w:r>
      <w:r>
        <w:t xml:space="preserve">   seal    </w:t>
      </w:r>
      <w:r>
        <w:t xml:space="preserve">   shark    </w:t>
      </w:r>
      <w:r>
        <w:t xml:space="preserve">   snake    </w:t>
      </w:r>
      <w:r>
        <w:t xml:space="preserve">   spider    </w:t>
      </w:r>
      <w:r>
        <w:t xml:space="preserve">   starfish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2021-10-11T01:21:04Z</dcterms:created>
  <dcterms:modified xsi:type="dcterms:W3CDTF">2021-10-11T01:21:04Z</dcterms:modified>
</cp:coreProperties>
</file>