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honey badgers suffer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 for the african wilddog?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riverine rabbits feed?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can wilddogs run per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pack does the wilddog stay in when it reaches 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riverine rabbits go through during the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honey badgers easily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wilddogs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riverine rabbits eat  immediately after deposition?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honey badgers like to knock down?</w:t>
            </w:r>
          </w:p>
        </w:tc>
      </w:tr>
    </w:tbl>
    <w:p>
      <w:pPr>
        <w:pStyle w:val="WordBankMedium"/>
      </w:pPr>
      <w:r>
        <w:t xml:space="preserve">   tortoise shell    </w:t>
      </w:r>
      <w:r>
        <w:t xml:space="preserve">   beehives     </w:t>
      </w:r>
      <w:r>
        <w:t xml:space="preserve">   megalomania    </w:t>
      </w:r>
      <w:r>
        <w:t xml:space="preserve">   night    </w:t>
      </w:r>
      <w:r>
        <w:t xml:space="preserve">   depression    </w:t>
      </w:r>
      <w:r>
        <w:t xml:space="preserve">   droppings    </w:t>
      </w:r>
      <w:r>
        <w:t xml:space="preserve">   painted wolf    </w:t>
      </w:r>
      <w:r>
        <w:t xml:space="preserve">   natal    </w:t>
      </w:r>
      <w:r>
        <w:t xml:space="preserve">   56kilometers    </w:t>
      </w:r>
      <w:r>
        <w:t xml:space="preserve">    Tswalu Kalahari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biome</dc:title>
  <dcterms:created xsi:type="dcterms:W3CDTF">2021-10-11T01:22:40Z</dcterms:created>
  <dcterms:modified xsi:type="dcterms:W3CDTF">2021-10-11T01:22:40Z</dcterms:modified>
</cp:coreProperties>
</file>