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&amp;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babboon    </w:t>
      </w:r>
      <w:r>
        <w:t xml:space="preserve">   chimpanzee    </w:t>
      </w:r>
      <w:r>
        <w:t xml:space="preserve">   gorilla    </w:t>
      </w:r>
      <w:r>
        <w:t xml:space="preserve">   elephant    </w:t>
      </w:r>
      <w:r>
        <w:t xml:space="preserve">   hippopotamus    </w:t>
      </w:r>
      <w:r>
        <w:t xml:space="preserve">   parrot    </w:t>
      </w:r>
      <w:r>
        <w:t xml:space="preserve">   canary    </w:t>
      </w:r>
      <w:r>
        <w:t xml:space="preserve">   frog    </w:t>
      </w:r>
      <w:r>
        <w:t xml:space="preserve">   alligator    </w:t>
      </w:r>
      <w:r>
        <w:t xml:space="preserve">   crocodile    </w:t>
      </w:r>
      <w:r>
        <w:t xml:space="preserve">   leopard    </w:t>
      </w:r>
      <w:r>
        <w:t xml:space="preserve">   deer    </w:t>
      </w:r>
      <w:r>
        <w:t xml:space="preserve">   rat    </w:t>
      </w:r>
      <w:r>
        <w:t xml:space="preserve">   mouse    </w:t>
      </w:r>
      <w:r>
        <w:t xml:space="preserve">   sheep    </w:t>
      </w:r>
      <w:r>
        <w:t xml:space="preserve">   goat    </w:t>
      </w:r>
      <w:r>
        <w:t xml:space="preserve">   giraffe    </w:t>
      </w:r>
      <w:r>
        <w:t xml:space="preserve">   monkey    </w:t>
      </w:r>
      <w:r>
        <w:t xml:space="preserve">   lion    </w:t>
      </w:r>
      <w:r>
        <w:t xml:space="preserve">   tiger    </w:t>
      </w:r>
      <w:r>
        <w:t xml:space="preserve">   wallaby    </w:t>
      </w:r>
      <w:r>
        <w:t xml:space="preserve">   owl    </w:t>
      </w:r>
      <w:r>
        <w:t xml:space="preserve">   tassiedevil    </w:t>
      </w:r>
      <w:r>
        <w:t xml:space="preserve">   dingo    </w:t>
      </w:r>
      <w:r>
        <w:t xml:space="preserve">   kangaroo    </w:t>
      </w:r>
      <w:r>
        <w:t xml:space="preserve">   koala    </w:t>
      </w:r>
      <w:r>
        <w:t xml:space="preserve">   cow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&amp; birds</dc:title>
  <dcterms:created xsi:type="dcterms:W3CDTF">2021-10-11T01:22:15Z</dcterms:created>
  <dcterms:modified xsi:type="dcterms:W3CDTF">2021-10-11T01:22:15Z</dcterms:modified>
</cp:coreProperties>
</file>