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 building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island    </w:t>
      </w:r>
      <w:r>
        <w:t xml:space="preserve">   addend    </w:t>
      </w:r>
      <w:r>
        <w:t xml:space="preserve">   drift    </w:t>
      </w:r>
      <w:r>
        <w:t xml:space="preserve">   expand    </w:t>
      </w:r>
      <w:r>
        <w:t xml:space="preserve">   understand    </w:t>
      </w:r>
      <w:r>
        <w:t xml:space="preserve">   second    </w:t>
      </w:r>
      <w:r>
        <w:t xml:space="preserve">   entertaining    </w:t>
      </w:r>
      <w:r>
        <w:t xml:space="preserve">   different    </w:t>
      </w:r>
      <w:r>
        <w:t xml:space="preserve">   immigrant    </w:t>
      </w:r>
      <w:r>
        <w:t xml:space="preserve">   young    </w:t>
      </w:r>
      <w:r>
        <w:t xml:space="preserve">   building    </w:t>
      </w:r>
      <w:r>
        <w:t xml:space="preserve">   prank    </w:t>
      </w:r>
      <w:r>
        <w:t xml:space="preserve">   revamp    </w:t>
      </w:r>
      <w:r>
        <w:t xml:space="preserve">   accent    </w:t>
      </w:r>
      <w:r>
        <w:t xml:space="preserve">   context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building home</dc:title>
  <dcterms:created xsi:type="dcterms:W3CDTF">2021-10-11T01:22:04Z</dcterms:created>
  <dcterms:modified xsi:type="dcterms:W3CDTF">2021-10-11T01:22:04Z</dcterms:modified>
</cp:coreProperties>
</file>