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Amy    </w:t>
      </w:r>
      <w:r>
        <w:t xml:space="preserve">   Elephant    </w:t>
      </w:r>
      <w:r>
        <w:t xml:space="preserve">   Piglet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  <w:r>
        <w:t xml:space="preserve">   Pig    </w:t>
      </w:r>
      <w:r>
        <w:t xml:space="preserve">   Panda    </w:t>
      </w:r>
      <w:r>
        <w:t xml:space="preserve">   Buffalo     </w:t>
      </w:r>
      <w:r>
        <w:t xml:space="preserve">   Seagull    </w:t>
      </w:r>
      <w:r>
        <w:t xml:space="preserve">   Pitbull    </w:t>
      </w:r>
      <w:r>
        <w:t xml:space="preserve">   Pigeon    </w:t>
      </w:r>
      <w:r>
        <w:t xml:space="preserve">   Donkey    </w:t>
      </w:r>
      <w:r>
        <w:t xml:space="preserve">   Lioness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animals</dc:title>
  <dcterms:created xsi:type="dcterms:W3CDTF">2021-10-10T23:41:58Z</dcterms:created>
  <dcterms:modified xsi:type="dcterms:W3CDTF">2021-10-10T23:41:58Z</dcterms:modified>
</cp:coreProperties>
</file>