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alligator     </w:t>
      </w:r>
      <w:r>
        <w:t xml:space="preserve">   cat    </w:t>
      </w:r>
      <w:r>
        <w:t xml:space="preserve">   dog    </w:t>
      </w:r>
      <w:r>
        <w:t xml:space="preserve">   hippo    </w:t>
      </w:r>
      <w:r>
        <w:t xml:space="preserve">   lion    </w:t>
      </w:r>
      <w:r>
        <w:t xml:space="preserve">   octopus     </w:t>
      </w:r>
      <w:r>
        <w:t xml:space="preserve">   shark    </w:t>
      </w:r>
      <w:r>
        <w:t xml:space="preserve">   starfish    </w:t>
      </w:r>
      <w:r>
        <w:t xml:space="preserve">   tiger     </w:t>
      </w:r>
      <w:r>
        <w:t xml:space="preserve">   turtle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2021-10-11T01:19:58Z</dcterms:created>
  <dcterms:modified xsi:type="dcterms:W3CDTF">2021-10-11T01:19:58Z</dcterms:modified>
</cp:coreProperties>
</file>