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IRBD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TULRYTBFE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IDBADYLR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EBAZR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AIGFRFE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PYPPU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RAAGNOKO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LAKOA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JYEO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2021-10-11T01:18:25Z</dcterms:created>
  <dcterms:modified xsi:type="dcterms:W3CDTF">2021-10-11T01:18:25Z</dcterms:modified>
</cp:coreProperties>
</file>