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 goldfish    </w:t>
      </w:r>
      <w:r>
        <w:t xml:space="preserve">    whale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hamster    </w:t>
      </w:r>
      <w:r>
        <w:t xml:space="preserve">   lion    </w:t>
      </w:r>
      <w:r>
        <w:t xml:space="preserve">   mouse    </w:t>
      </w:r>
      <w:r>
        <w:t xml:space="preserve">   shark    </w:t>
      </w:r>
      <w:r>
        <w:t xml:space="preserve">   tiger    </w:t>
      </w:r>
      <w:r>
        <w:t xml:space="preserve">   turtle 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2021-10-11T01:20:00Z</dcterms:created>
  <dcterms:modified xsi:type="dcterms:W3CDTF">2021-10-11T01:20:00Z</dcterms:modified>
</cp:coreProperties>
</file>