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KINGCOBRA    </w:t>
      </w:r>
      <w:r>
        <w:t xml:space="preserve">   STINGRAY    </w:t>
      </w:r>
      <w:r>
        <w:t xml:space="preserve">   TOUCAN    </w:t>
      </w:r>
      <w:r>
        <w:t xml:space="preserve">   HUMMINGBIRD    </w:t>
      </w:r>
      <w:r>
        <w:t xml:space="preserve">   LIONSEAL    </w:t>
      </w:r>
      <w:r>
        <w:t xml:space="preserve">   REDPANDA    </w:t>
      </w:r>
      <w:r>
        <w:t xml:space="preserve">   ZONKEY    </w:t>
      </w:r>
      <w:r>
        <w:t xml:space="preserve">   ARCTICWOLF    </w:t>
      </w:r>
      <w:r>
        <w:t xml:space="preserve">   CAPYBARA    </w:t>
      </w:r>
      <w:r>
        <w:t xml:space="preserve">   FERRET    </w:t>
      </w:r>
      <w:r>
        <w:t xml:space="preserve">   FALCON    </w:t>
      </w:r>
      <w:r>
        <w:t xml:space="preserve">   LIONFISH    </w:t>
      </w:r>
      <w:r>
        <w:t xml:space="preserve">   LYNX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2021-10-11T01:20:33Z</dcterms:created>
  <dcterms:modified xsi:type="dcterms:W3CDTF">2021-10-11T01:20:33Z</dcterms:modified>
</cp:coreProperties>
</file>