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chick    </w:t>
      </w:r>
      <w:r>
        <w:t xml:space="preserve">   chicken    </w:t>
      </w:r>
      <w:r>
        <w:t xml:space="preserve">   gander    </w:t>
      </w:r>
      <w:r>
        <w:t xml:space="preserve">   goose    </w:t>
      </w:r>
      <w:r>
        <w:t xml:space="preserve">   goat    </w:t>
      </w:r>
      <w:r>
        <w:t xml:space="preserve">   lamb    </w:t>
      </w:r>
      <w:r>
        <w:t xml:space="preserve">   cow    </w:t>
      </w:r>
      <w:r>
        <w:t xml:space="preserve">   cattle    </w:t>
      </w:r>
      <w:r>
        <w:t xml:space="preserve">   sheep    </w:t>
      </w:r>
      <w:r>
        <w:t xml:space="preserve">   puppy    </w:t>
      </w:r>
      <w:r>
        <w:t xml:space="preserve">   kitten    </w:t>
      </w:r>
      <w:r>
        <w:t xml:space="preserve">   fish    </w:t>
      </w:r>
      <w:r>
        <w:t xml:space="preserve">   shark    </w:t>
      </w:r>
      <w:r>
        <w:t xml:space="preserve">   racoons    </w:t>
      </w:r>
      <w:r>
        <w:t xml:space="preserve">   bats    </w:t>
      </w:r>
      <w:r>
        <w:t xml:space="preserve">   foxes    </w:t>
      </w:r>
      <w:r>
        <w:t xml:space="preserve">   birds    </w:t>
      </w:r>
      <w:r>
        <w:t xml:space="preserve">   tigers    </w:t>
      </w:r>
      <w:r>
        <w:t xml:space="preserve">   lions    </w:t>
      </w:r>
      <w:r>
        <w:t xml:space="preserve">   ants    </w:t>
      </w:r>
      <w:r>
        <w:t xml:space="preserve">   cats    </w:t>
      </w:r>
      <w:r>
        <w:t xml:space="preserve">   dogs    </w:t>
      </w:r>
      <w:r>
        <w:t xml:space="preserve">   squirrel    </w:t>
      </w:r>
      <w:r>
        <w:t xml:space="preserve">   zebra    </w:t>
      </w:r>
      <w:r>
        <w:t xml:space="preserve">   owls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2021-10-11T01:20:40Z</dcterms:created>
  <dcterms:modified xsi:type="dcterms:W3CDTF">2021-10-11T01:20:40Z</dcterms:modified>
</cp:coreProperties>
</file>