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snake    </w:t>
      </w:r>
      <w:r>
        <w:t xml:space="preserve">   hamster    </w:t>
      </w:r>
      <w:r>
        <w:t xml:space="preserve">   mouse    </w:t>
      </w:r>
      <w:r>
        <w:t xml:space="preserve">   squirrel    </w:t>
      </w:r>
      <w:r>
        <w:t xml:space="preserve">   eagle    </w:t>
      </w:r>
      <w:r>
        <w:t xml:space="preserve">   lion    </w:t>
      </w:r>
      <w:r>
        <w:t xml:space="preserve">   dolphin    </w:t>
      </w:r>
      <w:r>
        <w:t xml:space="preserve">   camel    </w:t>
      </w:r>
      <w:r>
        <w:t xml:space="preserve">   spider    </w:t>
      </w:r>
      <w:r>
        <w:t xml:space="preserve">   butterfly    </w:t>
      </w:r>
      <w:r>
        <w:t xml:space="preserve">   elephant    </w:t>
      </w:r>
      <w:r>
        <w:t xml:space="preserve">   monkey    </w:t>
      </w:r>
      <w:r>
        <w:t xml:space="preserve">   red panda    </w:t>
      </w:r>
      <w:r>
        <w:t xml:space="preserve">   blue whale    </w:t>
      </w:r>
      <w:r>
        <w:t xml:space="preserve">   red kite    </w:t>
      </w:r>
      <w:r>
        <w:t xml:space="preserve">   tiger    </w:t>
      </w:r>
      <w:r>
        <w:t xml:space="preserve">   horse    </w:t>
      </w:r>
      <w:r>
        <w:t xml:space="preserve">   rabbit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2021-10-11T01:20:43Z</dcterms:created>
  <dcterms:modified xsi:type="dcterms:W3CDTF">2021-10-11T01:20:43Z</dcterms:modified>
</cp:coreProperties>
</file>