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shark    </w:t>
      </w:r>
      <w:r>
        <w:t xml:space="preserve">   mouse    </w:t>
      </w:r>
      <w:r>
        <w:t xml:space="preserve">   rat    </w:t>
      </w:r>
      <w:r>
        <w:t xml:space="preserve">   rabbit    </w:t>
      </w:r>
      <w:r>
        <w:t xml:space="preserve">   fish    </w:t>
      </w:r>
      <w:r>
        <w:t xml:space="preserve">   donkey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2021-10-11T01:20:45Z</dcterms:created>
  <dcterms:modified xsi:type="dcterms:W3CDTF">2021-10-11T01:20:45Z</dcterms:modified>
</cp:coreProperties>
</file>