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yack    </w:t>
      </w:r>
      <w:r>
        <w:t xml:space="preserve">   whale    </w:t>
      </w:r>
      <w:r>
        <w:t xml:space="preserve">   ant    </w:t>
      </w:r>
      <w:r>
        <w:t xml:space="preserve">   bear    </w:t>
      </w:r>
      <w:r>
        <w:t xml:space="preserve">   bird    </w:t>
      </w:r>
      <w:r>
        <w:t xml:space="preserve">   bull    </w:t>
      </w:r>
      <w:r>
        <w:t xml:space="preserve">   calf    </w:t>
      </w:r>
      <w:r>
        <w:t xml:space="preserve">   cat    </w:t>
      </w:r>
      <w:r>
        <w:t xml:space="preserve">   cow    </w:t>
      </w:r>
      <w:r>
        <w:t xml:space="preserve">   crocodile    </w:t>
      </w:r>
      <w:r>
        <w:t xml:space="preserve">   dog    </w:t>
      </w:r>
      <w:r>
        <w:t xml:space="preserve">   dolphin    </w:t>
      </w:r>
      <w:r>
        <w:t xml:space="preserve">   eagle    </w:t>
      </w:r>
      <w:r>
        <w:t xml:space="preserve">   elephant    </w:t>
      </w:r>
      <w:r>
        <w:t xml:space="preserve">   fish    </w:t>
      </w:r>
      <w:r>
        <w:t xml:space="preserve">   giraffe    </w:t>
      </w:r>
      <w:r>
        <w:t xml:space="preserve">   jellyfish    </w:t>
      </w:r>
      <w:r>
        <w:t xml:space="preserve">   kangaroo    </w:t>
      </w:r>
      <w:r>
        <w:t xml:space="preserve">   koala    </w:t>
      </w:r>
      <w:r>
        <w:t xml:space="preserve">   lamb    </w:t>
      </w:r>
      <w:r>
        <w:t xml:space="preserve">   leopard    </w:t>
      </w:r>
      <w:r>
        <w:t xml:space="preserve">   lion    </w:t>
      </w:r>
      <w:r>
        <w:t xml:space="preserve">   lizard    </w:t>
      </w:r>
      <w:r>
        <w:t xml:space="preserve">   monkey    </w:t>
      </w:r>
      <w:r>
        <w:t xml:space="preserve">   octopus    </w:t>
      </w:r>
      <w:r>
        <w:t xml:space="preserve">   ram    </w:t>
      </w:r>
      <w:r>
        <w:t xml:space="preserve">   rhino    </w:t>
      </w:r>
      <w:r>
        <w:t xml:space="preserve">   shark    </w:t>
      </w:r>
      <w:r>
        <w:t xml:space="preserve">   sheep    </w:t>
      </w:r>
      <w:r>
        <w:t xml:space="preserve">   tiger    </w:t>
      </w:r>
      <w:r>
        <w:t xml:space="preserve">   valture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2021-10-11T01:20:54Z</dcterms:created>
  <dcterms:modified xsi:type="dcterms:W3CDTF">2021-10-11T01:20:54Z</dcterms:modified>
</cp:coreProperties>
</file>