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armadillo    </w:t>
      </w:r>
      <w:r>
        <w:t xml:space="preserve">   ardvark    </w:t>
      </w:r>
      <w:r>
        <w:t xml:space="preserve">   baboon    </w:t>
      </w:r>
      <w:r>
        <w:t xml:space="preserve">   camel    </w:t>
      </w:r>
      <w:r>
        <w:t xml:space="preserve">   cat    </w:t>
      </w:r>
      <w:r>
        <w:t xml:space="preserve">   deer    </w:t>
      </w:r>
      <w:r>
        <w:t xml:space="preserve">   dolphin    </w:t>
      </w:r>
      <w:r>
        <w:t xml:space="preserve">   giraffe    </w:t>
      </w:r>
      <w:r>
        <w:t xml:space="preserve">   hedgehog    </w:t>
      </w:r>
      <w:r>
        <w:t xml:space="preserve">   hippopotamus    </w:t>
      </w:r>
      <w:r>
        <w:t xml:space="preserve">   lion    </w:t>
      </w:r>
      <w:r>
        <w:t xml:space="preserve">   rhino    </w:t>
      </w:r>
      <w:r>
        <w:t xml:space="preserve">   shark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2021-10-11T01:21:00Z</dcterms:created>
  <dcterms:modified xsi:type="dcterms:W3CDTF">2021-10-11T01:21:00Z</dcterms:modified>
</cp:coreProperties>
</file>