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mamba    </w:t>
      </w:r>
      <w:r>
        <w:t xml:space="preserve">   cape vulture    </w:t>
      </w:r>
      <w:r>
        <w:t xml:space="preserve">   blue crane    </w:t>
      </w:r>
      <w:r>
        <w:t xml:space="preserve">   hyena    </w:t>
      </w:r>
      <w:r>
        <w:t xml:space="preserve">   meerkat    </w:t>
      </w:r>
      <w:r>
        <w:t xml:space="preserve">   elephant    </w:t>
      </w:r>
      <w:r>
        <w:t xml:space="preserve">   rhino    </w:t>
      </w:r>
      <w:r>
        <w:t xml:space="preserve">   hippopotamus    </w:t>
      </w:r>
      <w:r>
        <w:t xml:space="preserve">   giraffe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2021-10-11T01:21:20Z</dcterms:created>
  <dcterms:modified xsi:type="dcterms:W3CDTF">2021-10-11T01:21:20Z</dcterms:modified>
</cp:coreProperties>
</file>