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ant    </w:t>
      </w:r>
      <w:r>
        <w:t xml:space="preserve">   anteater    </w:t>
      </w:r>
      <w:r>
        <w:t xml:space="preserve">   beagle    </w:t>
      </w:r>
      <w:r>
        <w:t xml:space="preserve">   beetle    </w:t>
      </w:r>
      <w:r>
        <w:t xml:space="preserve">   bird    </w:t>
      </w:r>
      <w:r>
        <w:t xml:space="preserve">   buffalo    </w:t>
      </w:r>
      <w:r>
        <w:t xml:space="preserve">   butterfly    </w:t>
      </w:r>
      <w:r>
        <w:t xml:space="preserve">   camel    </w:t>
      </w:r>
      <w:r>
        <w:t xml:space="preserve">   cat    </w:t>
      </w:r>
      <w:r>
        <w:t xml:space="preserve">   caterpillar    </w:t>
      </w:r>
      <w:r>
        <w:t xml:space="preserve">   cheetah    </w:t>
      </w:r>
      <w:r>
        <w:t xml:space="preserve">   dog    </w:t>
      </w:r>
      <w:r>
        <w:t xml:space="preserve">   dolphin    </w:t>
      </w:r>
      <w:r>
        <w:t xml:space="preserve">   dragonfly    </w:t>
      </w:r>
      <w:r>
        <w:t xml:space="preserve">   eagle    </w:t>
      </w:r>
      <w:r>
        <w:t xml:space="preserve">   fish    </w:t>
      </w:r>
      <w:r>
        <w:t xml:space="preserve">   frog    </w:t>
      </w:r>
      <w:r>
        <w:t xml:space="preserve">   giraffe    </w:t>
      </w:r>
      <w:r>
        <w:t xml:space="preserve">   hippo    </w:t>
      </w:r>
      <w:r>
        <w:t xml:space="preserve">   horse    </w:t>
      </w:r>
      <w:r>
        <w:t xml:space="preserve">   kangaroo    </w:t>
      </w:r>
      <w:r>
        <w:t xml:space="preserve">   owl    </w:t>
      </w:r>
      <w:r>
        <w:t xml:space="preserve">   salmon    </w:t>
      </w:r>
      <w:r>
        <w:t xml:space="preserve">   seal    </w:t>
      </w:r>
      <w:r>
        <w:t xml:space="preserve">   shark    </w:t>
      </w:r>
      <w:r>
        <w:t xml:space="preserve">   tiger    </w:t>
      </w:r>
      <w:r>
        <w:t xml:space="preserve">   trout    </w:t>
      </w:r>
      <w:r>
        <w:t xml:space="preserve">   whale    </w:t>
      </w:r>
      <w:r>
        <w:t xml:space="preserve">   wolf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2021-10-11T01:18:42Z</dcterms:created>
  <dcterms:modified xsi:type="dcterms:W3CDTF">2021-10-11T01:18:42Z</dcterms:modified>
</cp:coreProperties>
</file>