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hamster    </w:t>
      </w:r>
      <w:r>
        <w:t xml:space="preserve">   chinchilla    </w:t>
      </w:r>
      <w:r>
        <w:t xml:space="preserve">   rabbit    </w:t>
      </w:r>
      <w:r>
        <w:t xml:space="preserve">   fish    </w:t>
      </w:r>
      <w:r>
        <w:t xml:space="preserve">   bird    </w:t>
      </w:r>
      <w:r>
        <w:t xml:space="preserve">   trex    </w:t>
      </w:r>
      <w:r>
        <w:t xml:space="preserve">   alpaca    </w:t>
      </w:r>
      <w:r>
        <w:t xml:space="preserve">   camel    </w:t>
      </w:r>
      <w:r>
        <w:t xml:space="preserve">   monkey    </w:t>
      </w:r>
      <w:r>
        <w:t xml:space="preserve">   chimpanzee    </w:t>
      </w:r>
      <w:r>
        <w:t xml:space="preserve">   giraffe    </w:t>
      </w:r>
      <w:r>
        <w:t xml:space="preserve">   turtle    </w:t>
      </w:r>
      <w:r>
        <w:t xml:space="preserve">   cow    </w:t>
      </w:r>
      <w:r>
        <w:t xml:space="preserve">   rooster    </w:t>
      </w:r>
      <w:r>
        <w:t xml:space="preserve">   elephant    </w:t>
      </w:r>
      <w:r>
        <w:t xml:space="preserve">   chicken    </w:t>
      </w:r>
      <w:r>
        <w:t xml:space="preserve">   dog    </w:t>
      </w:r>
      <w:r>
        <w:t xml:space="preserve">   lemur    </w:t>
      </w:r>
      <w:r>
        <w:t xml:space="preserve">   goat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2021-10-11T01:19:48Z</dcterms:created>
  <dcterms:modified xsi:type="dcterms:W3CDTF">2021-10-11T01:19:48Z</dcterms:modified>
</cp:coreProperties>
</file>