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sloth    </w:t>
      </w:r>
      <w:r>
        <w:t xml:space="preserve">   bat    </w:t>
      </w:r>
      <w:r>
        <w:t xml:space="preserve">   whale    </w:t>
      </w:r>
      <w:r>
        <w:t xml:space="preserve">   baboon    </w:t>
      </w:r>
      <w:r>
        <w:t xml:space="preserve">   armadillo    </w:t>
      </w:r>
      <w:r>
        <w:t xml:space="preserve">   fox    </w:t>
      </w:r>
      <w:r>
        <w:t xml:space="preserve">   crow    </w:t>
      </w:r>
      <w:r>
        <w:t xml:space="preserve">   crocodile    </w:t>
      </w:r>
      <w:r>
        <w:t xml:space="preserve">   alligator    </w:t>
      </w:r>
      <w:r>
        <w:t xml:space="preserve">   bulldog    </w:t>
      </w:r>
      <w:r>
        <w:t xml:space="preserve">   porcupine    </w:t>
      </w:r>
      <w:r>
        <w:t xml:space="preserve">   skunk    </w:t>
      </w:r>
      <w:r>
        <w:t xml:space="preserve">   lynx    </w:t>
      </w:r>
      <w:r>
        <w:t xml:space="preserve">   python    </w:t>
      </w:r>
      <w:r>
        <w:t xml:space="preserve">   lemur    </w:t>
      </w:r>
      <w:r>
        <w:t xml:space="preserve">   bee    </w:t>
      </w:r>
      <w:r>
        <w:t xml:space="preserve">   ant    </w:t>
      </w: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elephant    </w:t>
      </w:r>
      <w:r>
        <w:t xml:space="preserve">   gecko    </w:t>
      </w:r>
      <w:r>
        <w:t xml:space="preserve">   gnu    </w:t>
      </w:r>
      <w:r>
        <w:t xml:space="preserve">   kangaroo    </w:t>
      </w:r>
      <w:r>
        <w:t xml:space="preserve">   koala bear    </w:t>
      </w:r>
      <w:r>
        <w:t xml:space="preserve">   lion    </w:t>
      </w:r>
      <w:r>
        <w:t xml:space="preserve">   lizard    </w:t>
      </w:r>
      <w:r>
        <w:t xml:space="preserve">   panda bear    </w:t>
      </w:r>
      <w:r>
        <w:t xml:space="preserve">   snake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2021-10-11T01:20:27Z</dcterms:created>
  <dcterms:modified xsi:type="dcterms:W3CDTF">2021-10-11T01:20:27Z</dcterms:modified>
</cp:coreProperties>
</file>