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animal's experiments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people give ,,,,,,,, for progects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necklace is 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 use for our healthy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 do when something is  broken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police officers try to find the solution for the most difficult .............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people .............. others people abilities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firefighters have everything 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sites are very 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 people have....... ( 7 letters)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leader ... us very well for the montain </w:t>
            </w:r>
          </w:p>
        </w:tc>
      </w:tr>
    </w:tbl>
    <w:p>
      <w:pPr>
        <w:pStyle w:val="WordBankSmall"/>
      </w:pPr>
      <w:r>
        <w:t xml:space="preserve">   drugs    </w:t>
      </w:r>
      <w:r>
        <w:t xml:space="preserve">   replacement    </w:t>
      </w:r>
      <w:r>
        <w:t xml:space="preserve">   strokes    </w:t>
      </w:r>
      <w:r>
        <w:t xml:space="preserve">   led    </w:t>
      </w:r>
      <w:r>
        <w:t xml:space="preserve">   unreliable    </w:t>
      </w:r>
      <w:r>
        <w:t xml:space="preserve">    fundings    </w:t>
      </w:r>
      <w:r>
        <w:t xml:space="preserve">   investigation    </w:t>
      </w:r>
      <w:r>
        <w:t xml:space="preserve">   srutiny    </w:t>
      </w:r>
      <w:r>
        <w:t xml:space="preserve">   robust    </w:t>
      </w:r>
      <w:r>
        <w:t xml:space="preserve">   underestimated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animal's experiments</dc:title>
  <dcterms:created xsi:type="dcterms:W3CDTF">2021-10-11T01:18:09Z</dcterms:created>
  <dcterms:modified xsi:type="dcterms:W3CDTF">2021-10-11T01:18:09Z</dcterms:modified>
</cp:coreProperties>
</file>