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hawk    </w:t>
      </w:r>
      <w:r>
        <w:t xml:space="preserve">   owl    </w:t>
      </w:r>
      <w:r>
        <w:t xml:space="preserve">   bird    </w:t>
      </w:r>
      <w:r>
        <w:t xml:space="preserve">   macaw    </w:t>
      </w:r>
      <w:r>
        <w:t xml:space="preserve">   viper    </w:t>
      </w:r>
      <w:r>
        <w:t xml:space="preserve">   crab    </w:t>
      </w:r>
      <w:r>
        <w:t xml:space="preserve">   snake    </w:t>
      </w:r>
      <w:r>
        <w:t xml:space="preserve">   dog    </w:t>
      </w:r>
      <w:r>
        <w:t xml:space="preserve">   blob fish    </w:t>
      </w:r>
      <w:r>
        <w:t xml:space="preserve">   sheep    </w:t>
      </w:r>
      <w:r>
        <w:t xml:space="preserve">   cow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2021-10-11T01:21:12Z</dcterms:created>
  <dcterms:modified xsi:type="dcterms:W3CDTF">2021-10-11T01:21:12Z</dcterms:modified>
</cp:coreProperties>
</file>