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parrot    </w:t>
      </w:r>
      <w:r>
        <w:t xml:space="preserve">   lion    </w:t>
      </w:r>
      <w:r>
        <w:t xml:space="preserve">   tiger    </w:t>
      </w:r>
      <w:r>
        <w:t xml:space="preserve">   sheep    </w:t>
      </w:r>
      <w:r>
        <w:t xml:space="preserve">   donkey    </w:t>
      </w:r>
      <w:r>
        <w:t xml:space="preserve">   monkey    </w:t>
      </w:r>
      <w:r>
        <w:t xml:space="preserve">   rabbit    </w:t>
      </w:r>
      <w:r>
        <w:t xml:space="preserve">   bear    </w:t>
      </w:r>
      <w:r>
        <w:t xml:space="preserve">   deer    </w:t>
      </w:r>
      <w:r>
        <w:t xml:space="preserve">   reindeer    </w:t>
      </w:r>
      <w:r>
        <w:t xml:space="preserve">   llama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2021-10-11T01:21:14Z</dcterms:created>
  <dcterms:modified xsi:type="dcterms:W3CDTF">2021-10-11T01:21:14Z</dcterms:modified>
</cp:coreProperties>
</file>