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bull shark    </w:t>
      </w:r>
      <w:r>
        <w:t xml:space="preserve">   butterfly    </w:t>
      </w:r>
      <w:r>
        <w:t xml:space="preserve">   cat    </w:t>
      </w:r>
      <w:r>
        <w:t xml:space="preserve">   cheetah    </w:t>
      </w:r>
      <w:r>
        <w:t xml:space="preserve">   dog    </w:t>
      </w:r>
      <w:r>
        <w:t xml:space="preserve">   jelly fish    </w:t>
      </w:r>
      <w:r>
        <w:t xml:space="preserve">   kids    </w:t>
      </w:r>
      <w:r>
        <w:t xml:space="preserve">   lion    </w:t>
      </w:r>
      <w:r>
        <w:t xml:space="preserve">   pegeses    </w:t>
      </w:r>
      <w:r>
        <w:t xml:space="preserve">   unicorns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2021-10-11T01:21:17Z</dcterms:created>
  <dcterms:modified xsi:type="dcterms:W3CDTF">2021-10-11T01:21:17Z</dcterms:modified>
</cp:coreProperties>
</file>