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in cree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amo    </w:t>
      </w:r>
      <w:r>
        <w:t xml:space="preserve">   kakwa    </w:t>
      </w:r>
      <w:r>
        <w:t xml:space="preserve">   kinosew    </w:t>
      </w:r>
      <w:r>
        <w:t xml:space="preserve">   oho    </w:t>
      </w:r>
      <w:r>
        <w:t xml:space="preserve">   wapos    </w:t>
      </w:r>
      <w:r>
        <w:t xml:space="preserve">   mistatim    </w:t>
      </w:r>
      <w:r>
        <w:t xml:space="preserve">   maskwa    </w:t>
      </w:r>
      <w:r>
        <w:t xml:space="preserve">   sisip    </w:t>
      </w:r>
      <w:r>
        <w:t xml:space="preserve">   piyesis    </w:t>
      </w:r>
      <w:r>
        <w:t xml:space="preserve">   moswa    </w:t>
      </w:r>
      <w:r>
        <w:t xml:space="preserve">   minos    </w:t>
      </w:r>
      <w:r>
        <w:t xml:space="preserve">   atim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cree wordsearch</dc:title>
  <dcterms:created xsi:type="dcterms:W3CDTF">2021-10-11T01:21:57Z</dcterms:created>
  <dcterms:modified xsi:type="dcterms:W3CDTF">2021-10-11T01:21:57Z</dcterms:modified>
</cp:coreProperties>
</file>