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of 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amoeba    </w:t>
      </w:r>
      <w:r>
        <w:t xml:space="preserve">   bass    </w:t>
      </w:r>
      <w:r>
        <w:t xml:space="preserve">   beaver    </w:t>
      </w:r>
      <w:r>
        <w:t xml:space="preserve">   beetles    </w:t>
      </w:r>
      <w:r>
        <w:t xml:space="preserve">   bullfrog    </w:t>
      </w:r>
      <w:r>
        <w:t xml:space="preserve">   carp    </w:t>
      </w:r>
      <w:r>
        <w:t xml:space="preserve">   catfish    </w:t>
      </w:r>
      <w:r>
        <w:t xml:space="preserve">   crayfish    </w:t>
      </w:r>
      <w:r>
        <w:t xml:space="preserve">   dragonfly    </w:t>
      </w:r>
      <w:r>
        <w:t xml:space="preserve">   frogs    </w:t>
      </w:r>
      <w:r>
        <w:t xml:space="preserve">   geese    </w:t>
      </w:r>
      <w:r>
        <w:t xml:space="preserve">   lake trout    </w:t>
      </w:r>
      <w:r>
        <w:t xml:space="preserve">   leaches    </w:t>
      </w:r>
      <w:r>
        <w:t xml:space="preserve">   minnow    </w:t>
      </w:r>
      <w:r>
        <w:t xml:space="preserve">   plankton    </w:t>
      </w:r>
      <w:r>
        <w:t xml:space="preserve">   platypus    </w:t>
      </w:r>
      <w:r>
        <w:t xml:space="preserve">   snails    </w:t>
      </w:r>
      <w:r>
        <w:t xml:space="preserve">   snakes    </w:t>
      </w:r>
      <w:r>
        <w:t xml:space="preserve">   spiders    </w:t>
      </w:r>
      <w:r>
        <w:t xml:space="preserve">   turtles    </w:t>
      </w:r>
      <w:r>
        <w:t xml:space="preserve">   waterbugs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lakes</dc:title>
  <dcterms:created xsi:type="dcterms:W3CDTF">2021-10-11T01:21:54Z</dcterms:created>
  <dcterms:modified xsi:type="dcterms:W3CDTF">2021-10-11T01:21:54Z</dcterms:modified>
</cp:coreProperties>
</file>