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 people</w:t>
      </w:r>
    </w:p>
    <w:p>
      <w:pPr>
        <w:pStyle w:val="Questions"/>
      </w:pPr>
      <w:r>
        <w:t xml:space="preserve">1. BUONR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OBW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NALLE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EVRTRO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SSAYS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NINATA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USEBRT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NRYA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ATUNSI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YLLA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ACNIHM UGN KLEEY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MMINEE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INDNA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LRETTU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ESNAK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FOGR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GNINSAP ERULTT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TARARLGOO UERTLT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people</dc:title>
  <dcterms:created xsi:type="dcterms:W3CDTF">2021-10-11T01:23:07Z</dcterms:created>
  <dcterms:modified xsi:type="dcterms:W3CDTF">2021-10-11T01:23:07Z</dcterms:modified>
</cp:coreProperties>
</file>