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animals/family/school/colours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noir    </w:t>
      </w:r>
      <w:r>
        <w:t xml:space="preserve">   vert    </w:t>
      </w:r>
      <w:r>
        <w:t xml:space="preserve">   jaune    </w:t>
      </w:r>
      <w:r>
        <w:t xml:space="preserve">   rose    </w:t>
      </w:r>
      <w:r>
        <w:t xml:space="preserve">   bleu    </w:t>
      </w:r>
      <w:r>
        <w:t xml:space="preserve">   blanc    </w:t>
      </w:r>
      <w:r>
        <w:t xml:space="preserve">   regle    </w:t>
      </w:r>
      <w:r>
        <w:t xml:space="preserve">   trousse    </w:t>
      </w:r>
      <w:r>
        <w:t xml:space="preserve">   gomme    </w:t>
      </w:r>
      <w:r>
        <w:t xml:space="preserve">   stylo    </w:t>
      </w:r>
      <w:r>
        <w:t xml:space="preserve">   cahier    </w:t>
      </w:r>
      <w:r>
        <w:t xml:space="preserve">   livre    </w:t>
      </w:r>
      <w:r>
        <w:t xml:space="preserve">   cochon    </w:t>
      </w:r>
      <w:r>
        <w:t xml:space="preserve">   vache    </w:t>
      </w:r>
      <w:r>
        <w:t xml:space="preserve">   poisson rouge    </w:t>
      </w:r>
      <w:r>
        <w:t xml:space="preserve">   lapin    </w:t>
      </w:r>
      <w:r>
        <w:t xml:space="preserve">   mouton    </w:t>
      </w:r>
      <w:r>
        <w:t xml:space="preserve">   cheval    </w:t>
      </w:r>
      <w:r>
        <w:t xml:space="preserve">   perruche    </w:t>
      </w:r>
      <w:r>
        <w:t xml:space="preserve">   chien    </w:t>
      </w:r>
      <w:r>
        <w:t xml:space="preserve">   chat    </w:t>
      </w:r>
      <w:r>
        <w:t xml:space="preserve">   enfant    </w:t>
      </w:r>
      <w:r>
        <w:t xml:space="preserve">   famille    </w:t>
      </w:r>
      <w:r>
        <w:t xml:space="preserve">   papa    </w:t>
      </w:r>
      <w:r>
        <w:t xml:space="preserve">   maman    </w:t>
      </w:r>
      <w:r>
        <w:t xml:space="preserve">   grandpere    </w:t>
      </w:r>
      <w:r>
        <w:t xml:space="preserve">   grandmere    </w:t>
      </w:r>
      <w:r>
        <w:t xml:space="preserve">   pere    </w:t>
      </w:r>
      <w:r>
        <w:t xml:space="preserve">   mere    </w:t>
      </w:r>
      <w:r>
        <w:t xml:space="preserve">   frere    </w:t>
      </w:r>
      <w:r>
        <w:t xml:space="preserve">   soeur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animals/family/school/colours</dc:title>
  <dcterms:created xsi:type="dcterms:W3CDTF">2021-10-11T01:23:10Z</dcterms:created>
  <dcterms:modified xsi:type="dcterms:W3CDTF">2021-10-11T01:23:10Z</dcterms:modified>
</cp:coreProperties>
</file>