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text    </w:t>
      </w:r>
      <w:r>
        <w:t xml:space="preserve">   picker    </w:t>
      </w:r>
      <w:r>
        <w:t xml:space="preserve">   fonts    </w:t>
      </w:r>
      <w:r>
        <w:t xml:space="preserve">   tween    </w:t>
      </w:r>
      <w:r>
        <w:t xml:space="preserve">   shapes    </w:t>
      </w:r>
      <w:r>
        <w:t xml:space="preserve">   keyframe    </w:t>
      </w:r>
      <w:r>
        <w:t xml:space="preserve">   animation    </w:t>
      </w:r>
      <w:r>
        <w:t xml:space="preserve">   stopframe    </w:t>
      </w:r>
      <w:r>
        <w:t xml:space="preserve">   loop    </w:t>
      </w:r>
      <w:r>
        <w:t xml:space="preserve">   colour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animation </dc:title>
  <dcterms:created xsi:type="dcterms:W3CDTF">2021-10-11T01:22:14Z</dcterms:created>
  <dcterms:modified xsi:type="dcterms:W3CDTF">2021-10-11T01:22:14Z</dcterms:modified>
</cp:coreProperties>
</file>