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animated    </w:t>
      </w:r>
      <w:r>
        <w:t xml:space="preserve">   animation    </w:t>
      </w:r>
      <w:r>
        <w:t xml:space="preserve">   animator    </w:t>
      </w:r>
      <w:r>
        <w:t xml:space="preserve">   anime    </w:t>
      </w:r>
      <w:r>
        <w:t xml:space="preserve">   antagonist    </w:t>
      </w:r>
      <w:r>
        <w:t xml:space="preserve">   cartoon    </w:t>
      </w:r>
      <w:r>
        <w:t xml:space="preserve">   design    </w:t>
      </w:r>
      <w:r>
        <w:t xml:space="preserve">   effects    </w:t>
      </w:r>
      <w:r>
        <w:t xml:space="preserve">   fantasy    </w:t>
      </w:r>
      <w:r>
        <w:t xml:space="preserve">   hardware    </w:t>
      </w:r>
      <w:r>
        <w:t xml:space="preserve">   protagonist    </w:t>
      </w:r>
      <w:r>
        <w:t xml:space="preserve">   ratings    </w:t>
      </w:r>
      <w:r>
        <w:t xml:space="preserve">   realistic    </w:t>
      </w:r>
      <w:r>
        <w:t xml:space="preserve">   shounen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</dc:title>
  <dcterms:created xsi:type="dcterms:W3CDTF">2021-10-11T01:22:39Z</dcterms:created>
  <dcterms:modified xsi:type="dcterms:W3CDTF">2021-10-11T01:22:39Z</dcterms:modified>
</cp:coreProperties>
</file>