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and multimedia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____________(invented by Paul Roget in 1828) is a simple mechanical toy which creates the illusion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animation?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Conversion of a analog waves to a digital format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picture, images, text &amp; colors that gives us any type of information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a method of attaching bones or biped to a 'modeled character' or object in order to make them animate or 'perform'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is a technique to blend two or more images to form a new image?  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produces an illusion of movement from a rapid succession of static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file creates a perfect reproduction of the original images?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a dynamic activity that calls for optimization of skills, unleashingof innate creativity and bringing passion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_______is known as a curve which determine the poses of the character, it is the most important concept for animation.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and multimedia</dc:title>
  <dcterms:created xsi:type="dcterms:W3CDTF">2021-10-11T01:23:35Z</dcterms:created>
  <dcterms:modified xsi:type="dcterms:W3CDTF">2021-10-11T01:23:35Z</dcterms:modified>
</cp:coreProperties>
</file>