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femelle du 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embêtent les vaches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de la farce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qui bêle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 du 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 dans une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qui hennit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 dans la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réveille tout le monde le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une queue en tire-bouchon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de la poule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produit de la 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petit animal gris chassé par les chats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pondu par les poules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maman de l'agneau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peut-être très têtu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oiseau plus gros qu'un canard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petit du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produit du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 dans un clapier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ferme</dc:title>
  <dcterms:created xsi:type="dcterms:W3CDTF">2021-10-11T01:21:57Z</dcterms:created>
  <dcterms:modified xsi:type="dcterms:W3CDTF">2021-10-11T01:21:57Z</dcterms:modified>
</cp:coreProperties>
</file>