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animaux de la 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8 pattes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groupe de poisson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mangeur des 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peut piquer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poisson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poisson plat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escargot des 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 mangent avec des frites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5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 fond de la 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 déplace de travers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ressemble à une fleur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une tête de cheval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oiseau au large 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peut piquer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permettent aux poissons de respirer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une grosse carapace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petit poisson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plus petite que le homard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petit crustacé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très gros animal marin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animaux de la mer</dc:title>
  <dcterms:created xsi:type="dcterms:W3CDTF">2021-10-11T01:21:55Z</dcterms:created>
  <dcterms:modified xsi:type="dcterms:W3CDTF">2021-10-11T01:21:55Z</dcterms:modified>
</cp:coreProperties>
</file>