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anemone    </w:t>
      </w:r>
      <w:r>
        <w:t xml:space="preserve">   baleine    </w:t>
      </w:r>
      <w:r>
        <w:t xml:space="preserve">   bigorneau    </w:t>
      </w:r>
      <w:r>
        <w:t xml:space="preserve">   calmar    </w:t>
      </w:r>
      <w:r>
        <w:t xml:space="preserve">   corail    </w:t>
      </w:r>
      <w:r>
        <w:t xml:space="preserve">   crabe    </w:t>
      </w:r>
      <w:r>
        <w:t xml:space="preserve">   crevette    </w:t>
      </w:r>
      <w:r>
        <w:t xml:space="preserve">   crocodile    </w:t>
      </w:r>
      <w:r>
        <w:t xml:space="preserve">   dauphin    </w:t>
      </w:r>
      <w:r>
        <w:t xml:space="preserve">   hippocampe    </w:t>
      </w:r>
      <w:r>
        <w:t xml:space="preserve">   homard    </w:t>
      </w:r>
      <w:r>
        <w:t xml:space="preserve">   huitre    </w:t>
      </w:r>
      <w:r>
        <w:t xml:space="preserve">   krill    </w:t>
      </w:r>
      <w:r>
        <w:t xml:space="preserve">   langouste    </w:t>
      </w:r>
      <w:r>
        <w:t xml:space="preserve">   marsouin    </w:t>
      </w:r>
      <w:r>
        <w:t xml:space="preserve">   meduse    </w:t>
      </w:r>
      <w:r>
        <w:t xml:space="preserve">   mouette    </w:t>
      </w:r>
      <w:r>
        <w:t xml:space="preserve">   moule    </w:t>
      </w:r>
      <w:r>
        <w:t xml:space="preserve">   orque    </w:t>
      </w:r>
      <w:r>
        <w:t xml:space="preserve">   oursin    </w:t>
      </w:r>
      <w:r>
        <w:t xml:space="preserve">   pelican    </w:t>
      </w:r>
      <w:r>
        <w:t xml:space="preserve">   pieuvre    </w:t>
      </w:r>
      <w:r>
        <w:t xml:space="preserve">   raie    </w:t>
      </w:r>
      <w:r>
        <w:t xml:space="preserve">   requin    </w:t>
      </w:r>
      <w:r>
        <w:t xml:space="preserve">   sardine    </w:t>
      </w:r>
      <w:r>
        <w:t xml:space="preserve">   saumon    </w:t>
      </w:r>
      <w:r>
        <w:t xml:space="preserve">   seiche    </w:t>
      </w:r>
      <w:r>
        <w:t xml:space="preserve">   sole    </w:t>
      </w:r>
      <w:r>
        <w:t xml:space="preserve">   sterne    </w:t>
      </w:r>
      <w:r>
        <w:t xml:space="preserve">   thon    </w:t>
      </w:r>
      <w:r>
        <w:t xml:space="preserve">   tortue    </w:t>
      </w:r>
      <w:r>
        <w:t xml:space="preserve">   truite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mer</dc:title>
  <dcterms:created xsi:type="dcterms:W3CDTF">2021-10-11T01:22:08Z</dcterms:created>
  <dcterms:modified xsi:type="dcterms:W3CDTF">2021-10-11T01:22:08Z</dcterms:modified>
</cp:coreProperties>
</file>