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savane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ressemble au sanglier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 rire désagréable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plus grand carnivore d'Afrique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singe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 en troupeau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 corps recouvert d'écailles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 longues cornes recourbées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plus gros animal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 pelage jaune avec des tâches noires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 très long 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 son temps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sorte d'antilope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 très venimeux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deux cornes sur le museau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cache souvent sous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 mamifère qui vit dans un terrier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serpent mortel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plus rapide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savane</dc:title>
  <dcterms:created xsi:type="dcterms:W3CDTF">2021-10-11T01:22:00Z</dcterms:created>
  <dcterms:modified xsi:type="dcterms:W3CDTF">2021-10-11T01:22:00Z</dcterms:modified>
</cp:coreProperties>
</file>