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 de la savane</w:t>
      </w:r>
    </w:p>
    <w:p>
      <w:pPr>
        <w:pStyle w:val="Questions"/>
      </w:pPr>
      <w:r>
        <w:t xml:space="preserve">1. AIETOPMPOHP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OILN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HEENLAPT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IFREGA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NGESI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IGERT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ERZBE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ISNRCOROE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REOLILG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NOUG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LCODIROCE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APDLEOR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EPRENST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CAHUREUT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SANOEARMTFL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ELFUFB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UPAM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YEEHN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ELLZEAG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LONNIE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de la savane</dc:title>
  <dcterms:created xsi:type="dcterms:W3CDTF">2021-10-11T01:22:10Z</dcterms:created>
  <dcterms:modified xsi:type="dcterms:W3CDTF">2021-10-11T01:22:10Z</dcterms:modified>
</cp:coreProperties>
</file>