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d'eau douce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mammifère 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canard à la tête 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sa maison sur son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oiseau vivant sur les berges des étangs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insectes aux alies colorés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de la grenouille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insecte volant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crustacé d'eau douce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poisson des rivières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ronduer à queue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batracien nocture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amphibien très 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insecte ne vivant qu'un ou deux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de grenouille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d'eau douce</dc:title>
  <dcterms:created xsi:type="dcterms:W3CDTF">2021-10-11T01:22:04Z</dcterms:created>
  <dcterms:modified xsi:type="dcterms:W3CDTF">2021-10-11T01:22:04Z</dcterms:modified>
</cp:coreProperties>
</file>