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animaux polaires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cousin du chien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autre nom du renne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oiseau qui ne peut pas voler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recherchée pour sa fourrure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hibou blanc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gros mammifère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gros oiseau blanc et noir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gros cervidé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cousin du lapin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deux grandes défenses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 du Père Noël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chien de traineau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animaux polaires</dc:title>
  <dcterms:created xsi:type="dcterms:W3CDTF">2021-10-11T01:22:02Z</dcterms:created>
  <dcterms:modified xsi:type="dcterms:W3CDTF">2021-10-11T01:22:02Z</dcterms:modified>
</cp:coreProperties>
</file>