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Soul eater    </w:t>
      </w:r>
      <w:r>
        <w:t xml:space="preserve">   Yuri on ice    </w:t>
      </w:r>
      <w:r>
        <w:t xml:space="preserve">   Drling in the Franxx    </w:t>
      </w:r>
      <w:r>
        <w:t xml:space="preserve">   Elfen Lied    </w:t>
      </w:r>
      <w:r>
        <w:t xml:space="preserve">   Citrus    </w:t>
      </w:r>
      <w:r>
        <w:t xml:space="preserve">   Seven Deadly sins    </w:t>
      </w:r>
      <w:r>
        <w:t xml:space="preserve">   No game no life    </w:t>
      </w:r>
      <w:r>
        <w:t xml:space="preserve">   Classroom of the Elite    </w:t>
      </w:r>
      <w:r>
        <w:t xml:space="preserve">   New game    </w:t>
      </w:r>
      <w:r>
        <w:t xml:space="preserve">   Assasination classroom    </w:t>
      </w:r>
      <w:r>
        <w:t xml:space="preserve">   Your lie in April    </w:t>
      </w:r>
      <w:r>
        <w:t xml:space="preserve">   Future Diary    </w:t>
      </w:r>
      <w:r>
        <w:t xml:space="preserve">   One punch man    </w:t>
      </w:r>
      <w:r>
        <w:t xml:space="preserve">   Kings Game    </w:t>
      </w:r>
      <w:r>
        <w:t xml:space="preserve">   Relife    </w:t>
      </w:r>
      <w:r>
        <w:t xml:space="preserve">   Gamers    </w:t>
      </w:r>
      <w:r>
        <w:t xml:space="preserve">   Death parade    </w:t>
      </w:r>
      <w:r>
        <w:t xml:space="preserve">   Kakeguri    </w:t>
      </w:r>
      <w:r>
        <w:t xml:space="preserve">   sword art online    </w:t>
      </w:r>
      <w:r>
        <w:t xml:space="preserve">   Ouan High Host club    </w:t>
      </w:r>
      <w:r>
        <w:t xml:space="preserve">   Death Note    </w:t>
      </w:r>
      <w:r>
        <w:t xml:space="preserve">   Black Butler    </w:t>
      </w:r>
      <w:r>
        <w:t xml:space="preserve">   Fairy Tail    </w:t>
      </w:r>
      <w:r>
        <w:t xml:space="preserve">   Attack on Titan    </w:t>
      </w:r>
      <w:r>
        <w:t xml:space="preserve">   One Piece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anime</dc:title>
  <dcterms:created xsi:type="dcterms:W3CDTF">2021-10-11T01:22:53Z</dcterms:created>
  <dcterms:modified xsi:type="dcterms:W3CDTF">2021-10-11T01:22:53Z</dcterms:modified>
</cp:coreProperties>
</file>