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taking care of a defective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blond kid that was hated since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pathetic god that does favors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who gains power by consuming a piece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pervert short dude that can shoot sticky balls from his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volatile boy that messes with the straight a student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fighting cards to save her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breathing dumbass with pink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strong sins fighting other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stupid strong dude with spiky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mind reader girl that got left behind by her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psycho girl with guns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wolf chasing a rabbit out of love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notebook that kills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culinary redhead student that fights with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girls with animal-like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haired genius that saves humanity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dude with orange hair that jumps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twelve year old with white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dude with the ability to transfer himself to someone's body for 5 seconds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students that gamble at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bald tall dude with godlike powers</w:t>
            </w:r>
          </w:p>
        </w:tc>
      </w:tr>
    </w:tbl>
    <w:p>
      <w:pPr>
        <w:pStyle w:val="WordBankMedium"/>
      </w:pPr>
      <w:r>
        <w:t xml:space="preserve">   midoriya    </w:t>
      </w:r>
      <w:r>
        <w:t xml:space="preserve">   naruto    </w:t>
      </w:r>
      <w:r>
        <w:t xml:space="preserve">   killua    </w:t>
      </w:r>
      <w:r>
        <w:t xml:space="preserve">   hinata    </w:t>
      </w:r>
      <w:r>
        <w:t xml:space="preserve">   saitama    </w:t>
      </w:r>
      <w:r>
        <w:t xml:space="preserve">   sakura     </w:t>
      </w:r>
      <w:r>
        <w:t xml:space="preserve">   tokyo mew mew     </w:t>
      </w:r>
      <w:r>
        <w:t xml:space="preserve">   death note     </w:t>
      </w:r>
      <w:r>
        <w:t xml:space="preserve">   hideki     </w:t>
      </w:r>
      <w:r>
        <w:t xml:space="preserve">   kakegurui    </w:t>
      </w:r>
      <w:r>
        <w:t xml:space="preserve">   yato     </w:t>
      </w:r>
      <w:r>
        <w:t xml:space="preserve">   beastars     </w:t>
      </w:r>
      <w:r>
        <w:t xml:space="preserve">   seven deadly sins     </w:t>
      </w:r>
      <w:r>
        <w:t xml:space="preserve">   taiju     </w:t>
      </w:r>
      <w:r>
        <w:t xml:space="preserve">   mineta     </w:t>
      </w:r>
      <w:r>
        <w:t xml:space="preserve">   natsu     </w:t>
      </w:r>
      <w:r>
        <w:t xml:space="preserve">   kotora     </w:t>
      </w:r>
      <w:r>
        <w:t xml:space="preserve">   haru     </w:t>
      </w:r>
      <w:r>
        <w:t xml:space="preserve">   goku    </w:t>
      </w:r>
      <w:r>
        <w:t xml:space="preserve">   yuu    </w:t>
      </w:r>
      <w:r>
        <w:t xml:space="preserve">   kurumi     </w:t>
      </w:r>
      <w:r>
        <w:t xml:space="preserve">   soma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</dc:title>
  <dcterms:created xsi:type="dcterms:W3CDTF">2021-10-11T01:23:46Z</dcterms:created>
  <dcterms:modified xsi:type="dcterms:W3CDTF">2021-10-11T01:23:46Z</dcterms:modified>
</cp:coreProperties>
</file>