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choji    </w:t>
      </w:r>
      <w:r>
        <w:t xml:space="preserve">   guy    </w:t>
      </w:r>
      <w:r>
        <w:t xml:space="preserve">   granny sunad    </w:t>
      </w:r>
      <w:r>
        <w:t xml:space="preserve">   snake dude    </w:t>
      </w:r>
      <w:r>
        <w:t xml:space="preserve">   pervy sage    </w:t>
      </w:r>
      <w:r>
        <w:t xml:space="preserve">   gaara    </w:t>
      </w:r>
      <w:r>
        <w:t xml:space="preserve">   hinata    </w:t>
      </w:r>
      <w:r>
        <w:t xml:space="preserve">   bushy brow    </w:t>
      </w:r>
      <w:r>
        <w:t xml:space="preserve">   itachie    </w:t>
      </w:r>
      <w:r>
        <w:t xml:space="preserve">   sakura    </w:t>
      </w:r>
      <w:r>
        <w:t xml:space="preserve">   kakashie    </w:t>
      </w:r>
      <w:r>
        <w:t xml:space="preserve">   nakamrue    </w:t>
      </w:r>
      <w:r>
        <w:t xml:space="preserve">   sauske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2021-10-11T01:23:25Z</dcterms:created>
  <dcterms:modified xsi:type="dcterms:W3CDTF">2021-10-11T01:23:25Z</dcterms:modified>
</cp:coreProperties>
</file>