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Aizawa    </w:t>
      </w:r>
      <w:r>
        <w:t xml:space="preserve">   All Might    </w:t>
      </w:r>
      <w:r>
        <w:t xml:space="preserve">   Bakugo    </w:t>
      </w:r>
      <w:r>
        <w:t xml:space="preserve">   Denki    </w:t>
      </w:r>
      <w:r>
        <w:t xml:space="preserve">   Inuyasha    </w:t>
      </w:r>
      <w:r>
        <w:t xml:space="preserve">   Izuku    </w:t>
      </w:r>
      <w:r>
        <w:t xml:space="preserve">   Jiro    </w:t>
      </w:r>
      <w:r>
        <w:t xml:space="preserve">   Kagome    </w:t>
      </w:r>
      <w:r>
        <w:t xml:space="preserve">   Kirishima    </w:t>
      </w:r>
      <w:r>
        <w:t xml:space="preserve">   Mina    </w:t>
      </w:r>
      <w:r>
        <w:t xml:space="preserve">   Momo    </w:t>
      </w:r>
      <w:r>
        <w:t xml:space="preserve">   Mt. Lady    </w:t>
      </w:r>
      <w:r>
        <w:t xml:space="preserve">   Present Mic    </w:t>
      </w:r>
      <w:r>
        <w:t xml:space="preserve">   Shoto    </w:t>
      </w:r>
      <w:r>
        <w:t xml:space="preserve">   Tsuyu    </w:t>
      </w:r>
      <w:r>
        <w:t xml:space="preserve">   Uraraka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Characters</dc:title>
  <dcterms:created xsi:type="dcterms:W3CDTF">2021-10-11T01:22:28Z</dcterms:created>
  <dcterms:modified xsi:type="dcterms:W3CDTF">2021-10-11T01:22:28Z</dcterms:modified>
</cp:coreProperties>
</file>