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AOHARU X KIKANJUU    </w:t>
      </w:r>
      <w:r>
        <w:t xml:space="preserve">   AQUARION    </w:t>
      </w:r>
      <w:r>
        <w:t xml:space="preserve">   AQUARION EVOL    </w:t>
      </w:r>
      <w:r>
        <w:t xml:space="preserve">   ASSASSINATION CLASSROOM    </w:t>
      </w:r>
      <w:r>
        <w:t xml:space="preserve">   BAKE&amp;TEST    </w:t>
      </w:r>
      <w:r>
        <w:t xml:space="preserve">   BARAKAMON    </w:t>
      </w:r>
      <w:r>
        <w:t xml:space="preserve">   BEN-TO    </w:t>
      </w:r>
      <w:r>
        <w:t xml:space="preserve">   BLACK BUTLER    </w:t>
      </w:r>
      <w:r>
        <w:t xml:space="preserve">   BLACK CAT    </w:t>
      </w:r>
      <w:r>
        <w:t xml:space="preserve">   BLACK CLOVER    </w:t>
      </w:r>
      <w:r>
        <w:t xml:space="preserve">   BLACK LAGOON    </w:t>
      </w:r>
      <w:r>
        <w:t xml:space="preserve">   CHIO'S SCHOOL ROAD    </w:t>
      </w:r>
      <w:r>
        <w:t xml:space="preserve">   DANCING WITH DEVILS    </w:t>
      </w:r>
      <w:r>
        <w:t xml:space="preserve">   DEADMAN WONDERLAND    </w:t>
      </w:r>
      <w:r>
        <w:t xml:space="preserve">   DRAGONAUT    </w:t>
      </w:r>
      <w:r>
        <w:t xml:space="preserve">   FAIRY TAIL    </w:t>
      </w:r>
      <w:r>
        <w:t xml:space="preserve">   FIRST LOVE MONSTER    </w:t>
      </w:r>
      <w:r>
        <w:t xml:space="preserve">   FREE    </w:t>
      </w:r>
      <w:r>
        <w:t xml:space="preserve">   FRUITS BASKET    </w:t>
      </w:r>
      <w:r>
        <w:t xml:space="preserve">   GAKKOU GURASHI    </w:t>
      </w:r>
      <w:r>
        <w:t xml:space="preserve">   GHOST HUNT    </w:t>
      </w:r>
      <w:r>
        <w:t xml:space="preserve">   GHOST STORY    </w:t>
      </w:r>
      <w:r>
        <w:t xml:space="preserve">   GIRLS BRAVO    </w:t>
      </w:r>
      <w:r>
        <w:t xml:space="preserve">   GOLDEN KAMUY    </w:t>
      </w:r>
      <w:r>
        <w:t xml:space="preserve">   GURREN LAGANN    </w:t>
      </w:r>
      <w:r>
        <w:t xml:space="preserve">   HELLSING    </w:t>
      </w:r>
      <w:r>
        <w:t xml:space="preserve">   HIGH SCHOOL DXD    </w:t>
      </w:r>
      <w:r>
        <w:t xml:space="preserve">   KISS HIM, NOT ME    </w:t>
      </w:r>
      <w:r>
        <w:t xml:space="preserve">   LOVE LIFE    </w:t>
      </w:r>
      <w:r>
        <w:t xml:space="preserve">   MAID-SAMA    </w:t>
      </w:r>
      <w:r>
        <w:t xml:space="preserve">   SOUL 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2021-10-11T01:22:54Z</dcterms:created>
  <dcterms:modified xsi:type="dcterms:W3CDTF">2021-10-11T01:22:54Z</dcterms:modified>
</cp:coreProperties>
</file>