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deku    </w:t>
      </w:r>
      <w:r>
        <w:t xml:space="preserve">   bakugo    </w:t>
      </w:r>
      <w:r>
        <w:t xml:space="preserve">   dabi    </w:t>
      </w:r>
      <w:r>
        <w:t xml:space="preserve">   ryuuji    </w:t>
      </w:r>
      <w:r>
        <w:t xml:space="preserve">   taiga    </w:t>
      </w:r>
      <w:r>
        <w:t xml:space="preserve">   ray    </w:t>
      </w:r>
      <w:r>
        <w:t xml:space="preserve">   emma    </w:t>
      </w:r>
      <w:r>
        <w:t xml:space="preserve">   kageyama    </w:t>
      </w:r>
      <w:r>
        <w:t xml:space="preserve">   hinata    </w:t>
      </w:r>
      <w:r>
        <w:t xml:space="preserve">   akaashi    </w:t>
      </w:r>
      <w:r>
        <w:t xml:space="preserve">   kakashi    </w:t>
      </w:r>
      <w:r>
        <w:t xml:space="preserve">   kuroo    </w:t>
      </w:r>
      <w:r>
        <w:t xml:space="preserve">   kenma    </w:t>
      </w:r>
      <w:r>
        <w:t xml:space="preserve">   bokuto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names</dc:title>
  <dcterms:created xsi:type="dcterms:W3CDTF">2021-10-11T01:23:17Z</dcterms:created>
  <dcterms:modified xsi:type="dcterms:W3CDTF">2021-10-11T01:23:17Z</dcterms:modified>
</cp:coreProperties>
</file>