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5 Clover    </w:t>
      </w:r>
      <w:r>
        <w:t xml:space="preserve">   Light magic    </w:t>
      </w:r>
      <w:r>
        <w:t xml:space="preserve">   anime    </w:t>
      </w:r>
      <w:r>
        <w:t xml:space="preserve">   Asta    </w:t>
      </w:r>
      <w:r>
        <w:t xml:space="preserve">   Black Clover    </w:t>
      </w:r>
      <w:r>
        <w:t xml:space="preserve">   chakra    </w:t>
      </w:r>
      <w:r>
        <w:t xml:space="preserve">   Crunchyroll    </w:t>
      </w:r>
      <w:r>
        <w:t xml:space="preserve">   Gon    </w:t>
      </w:r>
      <w:r>
        <w:t xml:space="preserve">   haikyuu    </w:t>
      </w:r>
      <w:r>
        <w:t xml:space="preserve">   hisoka    </w:t>
      </w:r>
      <w:r>
        <w:t xml:space="preserve">   Hunter x Hunter    </w:t>
      </w:r>
      <w:r>
        <w:t xml:space="preserve">   killua    </w:t>
      </w:r>
      <w:r>
        <w:t xml:space="preserve">   Magic    </w:t>
      </w:r>
      <w:r>
        <w:t xml:space="preserve">   My Hero Acadamia    </w:t>
      </w:r>
      <w:r>
        <w:t xml:space="preserve">   naruto    </w:t>
      </w:r>
      <w:r>
        <w:t xml:space="preserve">   One for all    </w:t>
      </w:r>
      <w:r>
        <w:t xml:space="preserve">   quirks    </w:t>
      </w:r>
      <w:r>
        <w:t xml:space="preserve">   sage mode    </w:t>
      </w:r>
      <w:r>
        <w:t xml:space="preserve">   sasuke    </w:t>
      </w:r>
      <w:r>
        <w:t xml:space="preserve">   todoroki    </w:t>
      </w:r>
      <w:r>
        <w:t xml:space="preserve">   Wizard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</dc:title>
  <dcterms:created xsi:type="dcterms:W3CDTF">2021-10-11T01:23:04Z</dcterms:created>
  <dcterms:modified xsi:type="dcterms:W3CDTF">2021-10-11T01:23:04Z</dcterms:modified>
</cp:coreProperties>
</file>