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anime!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 for one    </w:t>
      </w:r>
      <w:r>
        <w:t xml:space="preserve">   lev    </w:t>
      </w:r>
      <w:r>
        <w:t xml:space="preserve">   twice    </w:t>
      </w:r>
      <w:r>
        <w:t xml:space="preserve">   shigaraki    </w:t>
      </w:r>
      <w:r>
        <w:t xml:space="preserve">   toga    </w:t>
      </w:r>
      <w:r>
        <w:t xml:space="preserve">   dabi    </w:t>
      </w:r>
      <w:r>
        <w:t xml:space="preserve">   eri    </w:t>
      </w:r>
      <w:r>
        <w:t xml:space="preserve">   lida    </w:t>
      </w:r>
      <w:r>
        <w:t xml:space="preserve">   momo    </w:t>
      </w:r>
      <w:r>
        <w:t xml:space="preserve">   kirishima    </w:t>
      </w:r>
      <w:r>
        <w:t xml:space="preserve">   asui    </w:t>
      </w:r>
      <w:r>
        <w:t xml:space="preserve">   uraraka    </w:t>
      </w:r>
      <w:r>
        <w:t xml:space="preserve">   endever    </w:t>
      </w:r>
      <w:r>
        <w:t xml:space="preserve">   shoto    </w:t>
      </w:r>
      <w:r>
        <w:t xml:space="preserve">   mr.aizawa    </w:t>
      </w:r>
      <w:r>
        <w:t xml:space="preserve">   all might    </w:t>
      </w:r>
      <w:r>
        <w:t xml:space="preserve">   sero    </w:t>
      </w:r>
      <w:r>
        <w:t xml:space="preserve">   denki    </w:t>
      </w:r>
      <w:r>
        <w:t xml:space="preserve">   bakugou    </w:t>
      </w:r>
      <w:r>
        <w:t xml:space="preserve">   mina    </w:t>
      </w:r>
      <w:r>
        <w:t xml:space="preserve">   deku    </w:t>
      </w:r>
      <w:r>
        <w:t xml:space="preserve">   bakuto    </w:t>
      </w:r>
      <w:r>
        <w:t xml:space="preserve">   Yamaguchi    </w:t>
      </w:r>
      <w:r>
        <w:t xml:space="preserve">   tendou    </w:t>
      </w:r>
      <w:r>
        <w:t xml:space="preserve">   tanaka    </w:t>
      </w:r>
      <w:r>
        <w:t xml:space="preserve">   Iwa-chan    </w:t>
      </w:r>
      <w:r>
        <w:t xml:space="preserve">   oikawa    </w:t>
      </w:r>
      <w:r>
        <w:t xml:space="preserve">   kenma    </w:t>
      </w:r>
      <w:r>
        <w:t xml:space="preserve">   kuroo    </w:t>
      </w:r>
      <w:r>
        <w:t xml:space="preserve">   tsukishima    </w:t>
      </w:r>
      <w:r>
        <w:t xml:space="preserve">   Asahi    </w:t>
      </w:r>
      <w:r>
        <w:t xml:space="preserve">   kiyoko    </w:t>
      </w:r>
      <w:r>
        <w:t xml:space="preserve">   yachi    </w:t>
      </w:r>
      <w:r>
        <w:t xml:space="preserve">   Daichi    </w:t>
      </w:r>
      <w:r>
        <w:t xml:space="preserve">   sugamama    </w:t>
      </w:r>
      <w:r>
        <w:t xml:space="preserve">   kageyama    </w:t>
      </w:r>
      <w:r>
        <w:t xml:space="preserve">   hinata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anime! word search</dc:title>
  <dcterms:created xsi:type="dcterms:W3CDTF">2021-10-11T01:23:12Z</dcterms:created>
  <dcterms:modified xsi:type="dcterms:W3CDTF">2021-10-11T01:23:12Z</dcterms:modified>
</cp:coreProperties>
</file>