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yurionice    </w:t>
      </w:r>
      <w:r>
        <w:t xml:space="preserve">   my little monster    </w:t>
      </w:r>
      <w:r>
        <w:t xml:space="preserve">   ace attorney    </w:t>
      </w:r>
      <w:r>
        <w:t xml:space="preserve">   havent u heard im sakamoto    </w:t>
      </w:r>
      <w:r>
        <w:t xml:space="preserve">   tonariNo seki-kun    </w:t>
      </w:r>
      <w:r>
        <w:t xml:space="preserve">   yokaiwatch    </w:t>
      </w:r>
      <w:r>
        <w:t xml:space="preserve">   dragonballz    </w:t>
      </w:r>
      <w:r>
        <w:t xml:space="preserve">   SHIMONETA    </w:t>
      </w:r>
      <w:r>
        <w:t xml:space="preserve">   clannedafterstory    </w:t>
      </w:r>
      <w:r>
        <w:t xml:space="preserve">   blueexorcist    </w:t>
      </w:r>
      <w:r>
        <w:t xml:space="preserve">   pandora hearts    </w:t>
      </w:r>
      <w:r>
        <w:t xml:space="preserve">   angelBeat    </w:t>
      </w:r>
      <w:r>
        <w:t xml:space="preserve">   another    </w:t>
      </w:r>
      <w:r>
        <w:t xml:space="preserve">   fruitsbasket    </w:t>
      </w:r>
      <w:r>
        <w:t xml:space="preserve">   fullmetalachemist    </w:t>
      </w:r>
      <w:r>
        <w:t xml:space="preserve">   kissxsis    </w:t>
      </w:r>
      <w:r>
        <w:t xml:space="preserve">   magickito    </w:t>
      </w:r>
      <w:r>
        <w:t xml:space="preserve">   thedevilisaparttimer    </w:t>
      </w:r>
      <w:r>
        <w:t xml:space="preserve">   vampireknight    </w:t>
      </w:r>
      <w:r>
        <w:t xml:space="preserve">   deathnote    </w:t>
      </w:r>
      <w:r>
        <w:t xml:space="preserve">   blackbutler    </w:t>
      </w:r>
      <w:r>
        <w:t xml:space="preserve">   7deadlysins    </w:t>
      </w:r>
      <w:r>
        <w:t xml:space="preserve">   oran-hostClub    </w:t>
      </w:r>
      <w:r>
        <w:t xml:space="preserve">   mysteriousGIRlfriendx    </w:t>
      </w:r>
      <w:r>
        <w:t xml:space="preserve">   watamote    </w:t>
      </w:r>
      <w:r>
        <w:t xml:space="preserve">   princess-jellyfish    </w:t>
      </w:r>
      <w:r>
        <w:t xml:space="preserve">   space-dandy    </w:t>
      </w:r>
      <w:r>
        <w:t xml:space="preserve">   fairytail    </w:t>
      </w:r>
      <w:r>
        <w:t xml:space="preserve">   otaku    </w:t>
      </w:r>
      <w:r>
        <w:t xml:space="preserve">   onepunchman    </w:t>
      </w:r>
      <w:r>
        <w:t xml:space="preserve">   tearstoteara    </w:t>
      </w:r>
      <w:r>
        <w:t xml:space="preserve">   anime    </w:t>
      </w:r>
      <w:r>
        <w:t xml:space="preserve">   attack on titan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word search </dc:title>
  <dcterms:created xsi:type="dcterms:W3CDTF">2021-10-11T01:22:01Z</dcterms:created>
  <dcterms:modified xsi:type="dcterms:W3CDTF">2021-10-11T01:22:01Z</dcterms:modified>
</cp:coreProperties>
</file>