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anime+names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guy turns into a ghoul! Hes not human at all. But what's the anime?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Hes from attack on titan. He can turn into one!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anime is about vampires. Its not very popular. The first word is Vampire.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 from sword art online! Personally, this is my 2nd favourite anime, along with first, death note, and third, toyko ghoul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guy is the son of satan! But whats the anime?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Hes from vampire knight! A popular vampire with blonde hair.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about music, a piano, one girl, and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Little witches. Friendly though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anime is about titans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few names listed. Hes from death note. Brown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about being stuck in a VR game for 2 years. There is 2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Hes from blue exorcist! With blue hair and a sword...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favourite. Write down the name and think the face. They die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anime+names</dc:title>
  <dcterms:created xsi:type="dcterms:W3CDTF">2021-10-11T01:22:11Z</dcterms:created>
  <dcterms:modified xsi:type="dcterms:W3CDTF">2021-10-11T01:22:11Z</dcterms:modified>
</cp:coreProperties>
</file>