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noragami    </w:t>
      </w:r>
      <w:r>
        <w:t xml:space="preserve">   your name    </w:t>
      </w:r>
      <w:r>
        <w:t xml:space="preserve">   ponyo    </w:t>
      </w:r>
      <w:r>
        <w:t xml:space="preserve">   jujutsu kaisen    </w:t>
      </w:r>
      <w:r>
        <w:t xml:space="preserve">   bungou stray dog    </w:t>
      </w:r>
      <w:r>
        <w:t xml:space="preserve">   kakeguri    </w:t>
      </w:r>
      <w:r>
        <w:t xml:space="preserve">   hunter x hunter    </w:t>
      </w:r>
      <w:r>
        <w:t xml:space="preserve">   toradora    </w:t>
      </w:r>
      <w:r>
        <w:t xml:space="preserve">   one piece    </w:t>
      </w:r>
      <w:r>
        <w:t xml:space="preserve">   dragon ball    </w:t>
      </w:r>
      <w:r>
        <w:t xml:space="preserve">   haikyuu    </w:t>
      </w:r>
      <w:r>
        <w:t xml:space="preserve">   bleach    </w:t>
      </w:r>
      <w:r>
        <w:t xml:space="preserve">   naruto    </w:t>
      </w:r>
      <w:r>
        <w:t xml:space="preserve">   assassination classroom    </w:t>
      </w:r>
      <w:r>
        <w:t xml:space="preserve">   demon slayer    </w:t>
      </w:r>
      <w:r>
        <w:t xml:space="preserve">   yuri on ice    </w:t>
      </w:r>
      <w:r>
        <w:t xml:space="preserve">   attack on titan    </w:t>
      </w:r>
      <w:r>
        <w:t xml:space="preserve">   tokyo ghoul    </w:t>
      </w:r>
      <w:r>
        <w:t xml:space="preserve">   my hero academia    </w:t>
      </w:r>
      <w:r>
        <w:t xml:space="preserve">   fairy tail    </w:t>
      </w:r>
      <w:r>
        <w:t xml:space="preserve">   soul eater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animes</dc:title>
  <dcterms:created xsi:type="dcterms:W3CDTF">2021-10-11T01:23:12Z</dcterms:created>
  <dcterms:modified xsi:type="dcterms:W3CDTF">2021-10-11T01:23:12Z</dcterms:modified>
</cp:coreProperties>
</file>