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"ank"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plankton    </w:t>
      </w:r>
      <w:r>
        <w:t xml:space="preserve">   thanksgiving    </w:t>
      </w:r>
      <w:r>
        <w:t xml:space="preserve">   cranky    </w:t>
      </w:r>
      <w:r>
        <w:t xml:space="preserve">   plank    </w:t>
      </w:r>
      <w:r>
        <w:t xml:space="preserve">   drank    </w:t>
      </w:r>
      <w:r>
        <w:t xml:space="preserve">   blank    </w:t>
      </w:r>
      <w:r>
        <w:t xml:space="preserve">   thank    </w:t>
      </w:r>
      <w:r>
        <w:t xml:space="preserve">   sank    </w:t>
      </w:r>
      <w:r>
        <w:t xml:space="preserve">   tank    </w:t>
      </w:r>
      <w:r>
        <w:t xml:space="preserve">   hank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"ank"</dc:title>
  <dcterms:created xsi:type="dcterms:W3CDTF">2021-10-10T23:50:36Z</dcterms:created>
  <dcterms:modified xsi:type="dcterms:W3CDTF">2021-10-10T23:50:36Z</dcterms:modified>
</cp:coreProperties>
</file>