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anna and the French kiss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sends Anna to boarding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Étienne known as by everyone?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Anna transfer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accent does st claire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boarding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Anna go out with to make Étienne jealous?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toph's real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st clair's girlfriend?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Anna's best friend back in Georgia?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students call their school for short?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makes fun of Anna throughout the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boy who worked with Anna back in Atlanta?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main character?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'seany' (annas brother) 's last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subject does Anna struggle with at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and the French kiss</dc:title>
  <dcterms:created xsi:type="dcterms:W3CDTF">2021-10-11T01:22:43Z</dcterms:created>
  <dcterms:modified xsi:type="dcterms:W3CDTF">2021-10-11T01:22:43Z</dcterms:modified>
</cp:coreProperties>
</file>